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CF" w:rsidRPr="00761171" w:rsidRDefault="00761171">
      <w:pPr>
        <w:spacing w:after="0" w:line="408" w:lineRule="exact"/>
        <w:ind w:left="120"/>
        <w:jc w:val="center"/>
        <w:rPr>
          <w:lang w:val="ru-RU"/>
        </w:rPr>
      </w:pPr>
      <w:bookmarkStart w:id="0" w:name="block-39386621_Копия_1"/>
      <w:r w:rsidRPr="007611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0CCF" w:rsidRPr="00761171" w:rsidRDefault="00761171">
      <w:pPr>
        <w:spacing w:after="0" w:line="408" w:lineRule="exact"/>
        <w:ind w:left="120"/>
        <w:jc w:val="center"/>
        <w:rPr>
          <w:lang w:val="ru-RU"/>
        </w:rPr>
      </w:pPr>
      <w:bookmarkStart w:id="1" w:name="6aa128e2-ef08-47b9-a55d-8964df1e2eb4"/>
      <w:r w:rsidRPr="007611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</w:p>
    <w:p w:rsidR="001F0CCF" w:rsidRPr="00761171" w:rsidRDefault="00761171">
      <w:pPr>
        <w:spacing w:after="0" w:line="408" w:lineRule="exact"/>
        <w:ind w:left="120"/>
        <w:jc w:val="center"/>
        <w:rPr>
          <w:lang w:val="ru-RU"/>
        </w:rPr>
      </w:pPr>
      <w:bookmarkStart w:id="2" w:name="65b361a0-fd89-4d7c-8efd-3a20bd0afbf2"/>
      <w:r w:rsidRPr="00761171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  <w:bookmarkEnd w:id="2"/>
    </w:p>
    <w:p w:rsidR="001F0CCF" w:rsidRPr="00761171" w:rsidRDefault="00761171">
      <w:pPr>
        <w:spacing w:after="0" w:line="408" w:lineRule="exact"/>
        <w:ind w:left="120"/>
        <w:jc w:val="center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1F0CCF" w:rsidRPr="00761171" w:rsidRDefault="001F0CCF">
      <w:pPr>
        <w:spacing w:after="0"/>
        <w:ind w:left="120"/>
        <w:rPr>
          <w:lang w:val="ru-RU"/>
        </w:rPr>
      </w:pPr>
    </w:p>
    <w:p w:rsidR="001F0CCF" w:rsidRPr="00761171" w:rsidRDefault="001F0CCF">
      <w:pPr>
        <w:spacing w:after="0"/>
        <w:ind w:left="120"/>
        <w:rPr>
          <w:lang w:val="ru-RU"/>
        </w:rPr>
      </w:pPr>
    </w:p>
    <w:p w:rsidR="001F0CCF" w:rsidRPr="00761171" w:rsidRDefault="001F0CCF">
      <w:pPr>
        <w:spacing w:after="0"/>
        <w:ind w:left="120"/>
        <w:rPr>
          <w:lang w:val="ru-RU"/>
        </w:rPr>
      </w:pPr>
    </w:p>
    <w:p w:rsidR="001F0CCF" w:rsidRPr="00761171" w:rsidRDefault="001F0CCF">
      <w:pPr>
        <w:spacing w:after="0"/>
        <w:ind w:left="120"/>
        <w:rPr>
          <w:lang w:val="ru-RU"/>
        </w:rPr>
      </w:pPr>
    </w:p>
    <w:tbl>
      <w:tblPr>
        <w:tblW w:w="9344" w:type="dxa"/>
        <w:tblInd w:w="108" w:type="dxa"/>
        <w:tblLayout w:type="fixed"/>
        <w:tblLook w:val="04A0"/>
      </w:tblPr>
      <w:tblGrid>
        <w:gridCol w:w="3114"/>
        <w:gridCol w:w="3115"/>
        <w:gridCol w:w="3115"/>
      </w:tblGrid>
      <w:tr w:rsidR="001F0CCF">
        <w:tc>
          <w:tcPr>
            <w:tcW w:w="3114" w:type="dxa"/>
          </w:tcPr>
          <w:p w:rsidR="001F0CCF" w:rsidRDefault="00761171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F0CCF" w:rsidRDefault="0076117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точных наук</w:t>
            </w:r>
          </w:p>
          <w:p w:rsidR="001F0CCF" w:rsidRDefault="0076117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1F0CCF" w:rsidRDefault="00761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Якушева</w:t>
            </w:r>
          </w:p>
          <w:p w:rsidR="001F0CCF" w:rsidRDefault="00761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F0CCF" w:rsidRDefault="00761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:rsidR="001F0CCF" w:rsidRDefault="001F0CC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0CCF" w:rsidRDefault="0076117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F0CCF" w:rsidRDefault="0076117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1F0CCF" w:rsidRDefault="0076117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1F0CCF" w:rsidRDefault="00761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 Мосенкова</w:t>
            </w:r>
          </w:p>
          <w:p w:rsidR="001F0CCF" w:rsidRDefault="00761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F0CCF" w:rsidRDefault="00761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0CCF" w:rsidRDefault="001F0CC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0CCF" w:rsidRDefault="0076117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0CCF" w:rsidRDefault="0076117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1F0CCF" w:rsidRDefault="0076117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1F0CCF" w:rsidRDefault="00761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 Якушева</w:t>
            </w:r>
          </w:p>
          <w:p w:rsidR="001F0CCF" w:rsidRDefault="00761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143/05-02</w:t>
            </w:r>
          </w:p>
          <w:p w:rsidR="001F0CCF" w:rsidRDefault="00761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1F0CCF" w:rsidRDefault="001F0CC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0CCF" w:rsidRDefault="001F0CCF">
      <w:pPr>
        <w:spacing w:after="0"/>
        <w:ind w:left="120"/>
      </w:pPr>
    </w:p>
    <w:p w:rsidR="001F0CCF" w:rsidRDefault="001F0CCF">
      <w:pPr>
        <w:spacing w:after="0"/>
        <w:ind w:left="120"/>
      </w:pPr>
    </w:p>
    <w:p w:rsidR="001F0CCF" w:rsidRDefault="001F0CCF">
      <w:pPr>
        <w:spacing w:after="0"/>
        <w:ind w:left="120"/>
      </w:pPr>
    </w:p>
    <w:p w:rsidR="001F0CCF" w:rsidRDefault="001F0CCF">
      <w:pPr>
        <w:spacing w:after="0"/>
        <w:ind w:left="120"/>
      </w:pPr>
    </w:p>
    <w:p w:rsidR="001F0CCF" w:rsidRDefault="00761171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0CCF" w:rsidRDefault="00761171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5181118)</w:t>
      </w:r>
    </w:p>
    <w:p w:rsidR="001F0CCF" w:rsidRDefault="001F0CCF">
      <w:pPr>
        <w:spacing w:after="0"/>
        <w:ind w:left="120"/>
        <w:jc w:val="center"/>
      </w:pPr>
    </w:p>
    <w:p w:rsidR="001F0CCF" w:rsidRPr="00761171" w:rsidRDefault="00761171">
      <w:pPr>
        <w:spacing w:after="0" w:line="408" w:lineRule="exact"/>
        <w:ind w:left="120"/>
        <w:jc w:val="center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1F0CCF" w:rsidRPr="00761171" w:rsidRDefault="00761171">
      <w:pPr>
        <w:spacing w:after="0" w:line="408" w:lineRule="exact"/>
        <w:ind w:left="120"/>
        <w:jc w:val="center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F0CCF" w:rsidRPr="00761171" w:rsidRDefault="001F0CCF">
      <w:pPr>
        <w:spacing w:after="0"/>
        <w:ind w:left="120"/>
        <w:jc w:val="center"/>
        <w:rPr>
          <w:lang w:val="ru-RU"/>
        </w:rPr>
      </w:pPr>
    </w:p>
    <w:p w:rsidR="001F0CCF" w:rsidRPr="00761171" w:rsidRDefault="001F0CCF">
      <w:pPr>
        <w:spacing w:after="0"/>
        <w:ind w:left="120"/>
        <w:jc w:val="center"/>
        <w:rPr>
          <w:lang w:val="ru-RU"/>
        </w:rPr>
      </w:pPr>
    </w:p>
    <w:p w:rsidR="001F0CCF" w:rsidRPr="00761171" w:rsidRDefault="001F0CCF">
      <w:pPr>
        <w:spacing w:after="0"/>
        <w:ind w:left="120"/>
        <w:jc w:val="center"/>
        <w:rPr>
          <w:lang w:val="ru-RU"/>
        </w:rPr>
      </w:pPr>
    </w:p>
    <w:p w:rsidR="001F0CCF" w:rsidRPr="00761171" w:rsidRDefault="001F0CCF">
      <w:pPr>
        <w:spacing w:after="0"/>
        <w:ind w:left="120"/>
        <w:jc w:val="center"/>
        <w:rPr>
          <w:lang w:val="ru-RU"/>
        </w:rPr>
      </w:pPr>
    </w:p>
    <w:p w:rsidR="001F0CCF" w:rsidRPr="00761171" w:rsidRDefault="001F0CCF">
      <w:pPr>
        <w:spacing w:after="0"/>
        <w:ind w:left="120"/>
        <w:jc w:val="center"/>
        <w:rPr>
          <w:lang w:val="ru-RU"/>
        </w:rPr>
      </w:pPr>
    </w:p>
    <w:p w:rsidR="001F0CCF" w:rsidRPr="00761171" w:rsidRDefault="001F0CCF">
      <w:pPr>
        <w:spacing w:after="0"/>
        <w:ind w:left="120"/>
        <w:jc w:val="center"/>
        <w:rPr>
          <w:lang w:val="ru-RU"/>
        </w:rPr>
      </w:pPr>
    </w:p>
    <w:p w:rsidR="001F0CCF" w:rsidRPr="00761171" w:rsidRDefault="001F0CCF">
      <w:pPr>
        <w:spacing w:after="0"/>
        <w:ind w:left="120"/>
        <w:jc w:val="center"/>
        <w:rPr>
          <w:lang w:val="ru-RU"/>
        </w:rPr>
      </w:pPr>
    </w:p>
    <w:p w:rsidR="001F0CCF" w:rsidRPr="00761171" w:rsidRDefault="001F0CCF">
      <w:pPr>
        <w:spacing w:after="0"/>
        <w:ind w:left="120"/>
        <w:jc w:val="center"/>
        <w:rPr>
          <w:lang w:val="ru-RU"/>
        </w:rPr>
      </w:pPr>
    </w:p>
    <w:p w:rsidR="001F0CCF" w:rsidRPr="00761171" w:rsidRDefault="001F0CCF">
      <w:pPr>
        <w:spacing w:after="0"/>
        <w:ind w:left="120"/>
        <w:jc w:val="center"/>
        <w:rPr>
          <w:lang w:val="ru-RU"/>
        </w:rPr>
      </w:pPr>
    </w:p>
    <w:p w:rsidR="001F0CCF" w:rsidRPr="00761171" w:rsidRDefault="00761171" w:rsidP="00761171">
      <w:pPr>
        <w:spacing w:after="0"/>
        <w:jc w:val="center"/>
        <w:rPr>
          <w:lang w:val="ru-RU"/>
        </w:rPr>
        <w:sectPr w:rsidR="001F0CCF" w:rsidRPr="0076117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aa5b1ab4-1ac3-4a92-b585-5aabbfc8fde5"/>
      <w:r w:rsidRPr="00761171">
        <w:rPr>
          <w:rFonts w:ascii="Times New Roman" w:hAnsi="Times New Roman"/>
          <w:b/>
          <w:color w:val="000000"/>
          <w:sz w:val="28"/>
          <w:lang w:val="ru-RU"/>
        </w:rPr>
        <w:t>г. Вязьма</w:t>
      </w:r>
      <w:bookmarkStart w:id="4" w:name="dca884f8-5612-45ab-9b28-a4c1c9ef669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6117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block-39386621"/>
      <w:bookmarkEnd w:id="0"/>
      <w:bookmarkEnd w:id="4"/>
    </w:p>
    <w:bookmarkEnd w:id="5"/>
    <w:p w:rsidR="001F0CCF" w:rsidRPr="00761171" w:rsidRDefault="00761171">
      <w:pPr>
        <w:spacing w:after="0" w:line="264" w:lineRule="exact"/>
        <w:ind w:left="12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</w:t>
      </w:r>
      <w:r w:rsidRPr="00761171">
        <w:rPr>
          <w:rFonts w:ascii="Times New Roman" w:hAnsi="Times New Roman"/>
          <w:color w:val="000000"/>
          <w:sz w:val="28"/>
          <w:lang w:val="ru-RU"/>
        </w:rPr>
        <w:t>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</w:t>
      </w:r>
      <w:r w:rsidRPr="00761171">
        <w:rPr>
          <w:rFonts w:ascii="Times New Roman" w:hAnsi="Times New Roman"/>
          <w:color w:val="000000"/>
          <w:sz w:val="28"/>
          <w:lang w:val="ru-RU"/>
        </w:rPr>
        <w:t>является основой для составления авторских учебных программ и учебников, поурочного планирования курса учителем.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научной дисциплины, изучающей закономерности протекания и </w:t>
      </w:r>
      <w:r w:rsidRPr="00761171">
        <w:rPr>
          <w:rFonts w:ascii="Times New Roman" w:hAnsi="Times New Roman"/>
          <w:color w:val="000000"/>
          <w:sz w:val="28"/>
          <w:lang w:val="ru-RU"/>
        </w:rPr>
        <w:t>возможности автоматизации информационных процессов в различных системах;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К</w:t>
      </w:r>
      <w:r w:rsidRPr="00761171">
        <w:rPr>
          <w:rFonts w:ascii="Times New Roman" w:hAnsi="Times New Roman"/>
          <w:color w:val="000000"/>
          <w:sz w:val="28"/>
          <w:lang w:val="ru-RU"/>
        </w:rPr>
        <w:t>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</w:t>
      </w:r>
      <w:r w:rsidRPr="00761171">
        <w:rPr>
          <w:rFonts w:ascii="Times New Roman" w:hAnsi="Times New Roman"/>
          <w:color w:val="000000"/>
          <w:sz w:val="28"/>
          <w:lang w:val="ru-RU"/>
        </w:rPr>
        <w:t>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Раздел «Цифровая гр</w:t>
      </w:r>
      <w:r w:rsidRPr="00761171">
        <w:rPr>
          <w:rFonts w:ascii="Times New Roman" w:hAnsi="Times New Roman"/>
          <w:color w:val="000000"/>
          <w:sz w:val="28"/>
          <w:lang w:val="ru-RU"/>
        </w:rPr>
        <w:t>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Разде</w:t>
      </w:r>
      <w:r w:rsidRPr="00761171">
        <w:rPr>
          <w:rFonts w:ascii="Times New Roman" w:hAnsi="Times New Roman"/>
          <w:color w:val="000000"/>
          <w:sz w:val="28"/>
          <w:lang w:val="ru-RU"/>
        </w:rPr>
        <w:t>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</w:t>
      </w:r>
      <w:r w:rsidRPr="00761171">
        <w:rPr>
          <w:rFonts w:ascii="Times New Roman" w:hAnsi="Times New Roman"/>
          <w:color w:val="000000"/>
          <w:sz w:val="28"/>
          <w:lang w:val="ru-RU"/>
        </w:rPr>
        <w:t>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</w:t>
      </w:r>
      <w:r w:rsidRPr="00761171">
        <w:rPr>
          <w:rFonts w:ascii="Times New Roman" w:hAnsi="Times New Roman"/>
          <w:color w:val="000000"/>
          <w:sz w:val="28"/>
          <w:lang w:val="ru-RU"/>
        </w:rPr>
        <w:t>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lastRenderedPageBreak/>
        <w:t>Результаты базового уровня изучения учебного предмета «Информатика» о</w:t>
      </w:r>
      <w:r w:rsidRPr="00761171">
        <w:rPr>
          <w:rFonts w:ascii="Times New Roman" w:hAnsi="Times New Roman"/>
          <w:color w:val="000000"/>
          <w:sz w:val="28"/>
          <w:lang w:val="ru-RU"/>
        </w:rPr>
        <w:t>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основных составляющих элементов изучаемой предметной области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</w:t>
      </w:r>
      <w:r w:rsidRPr="00761171">
        <w:rPr>
          <w:rFonts w:ascii="Times New Roman" w:hAnsi="Times New Roman"/>
          <w:color w:val="000000"/>
          <w:sz w:val="28"/>
          <w:lang w:val="ru-RU"/>
        </w:rPr>
        <w:t>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</w:t>
      </w:r>
      <w:r w:rsidRPr="00761171">
        <w:rPr>
          <w:rFonts w:ascii="Times New Roman" w:hAnsi="Times New Roman"/>
          <w:color w:val="000000"/>
          <w:sz w:val="28"/>
          <w:lang w:val="ru-RU"/>
        </w:rPr>
        <w:t>ества и возрастающей конкуренции на рынке труда. В связи с этим изучение информатики в 10 – 11 классах должно обеспечить: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761171">
        <w:rPr>
          <w:rFonts w:ascii="Times New Roman" w:hAnsi="Times New Roman"/>
          <w:color w:val="000000"/>
          <w:sz w:val="28"/>
          <w:lang w:val="ru-RU"/>
        </w:rPr>
        <w:t>ть основ логического и алгоритмического мышления;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</w:t>
      </w:r>
      <w:r w:rsidRPr="00761171">
        <w:rPr>
          <w:rFonts w:ascii="Times New Roman" w:hAnsi="Times New Roman"/>
          <w:color w:val="000000"/>
          <w:sz w:val="28"/>
          <w:lang w:val="ru-RU"/>
        </w:rPr>
        <w:t>ать информацию;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</w:t>
      </w:r>
      <w:r w:rsidRPr="00761171">
        <w:rPr>
          <w:rFonts w:ascii="Times New Roman" w:hAnsi="Times New Roman"/>
          <w:color w:val="000000"/>
          <w:sz w:val="28"/>
          <w:lang w:val="ru-RU"/>
        </w:rPr>
        <w:t>онтекстов информационных технологий;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</w:t>
      </w:r>
      <w:r w:rsidRPr="00761171">
        <w:rPr>
          <w:rFonts w:ascii="Times New Roman" w:hAnsi="Times New Roman"/>
          <w:color w:val="000000"/>
          <w:sz w:val="28"/>
          <w:lang w:val="ru-RU"/>
        </w:rPr>
        <w:t>навыков учебной, проектной, научно-исследовательской и творческой деятельности, мотивации обучающихся к саморазвитию.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bookmarkStart w:id="6" w:name="6d191c0f-7a0e-48a8-b80d-063d85de251e"/>
      <w:r w:rsidRPr="00761171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68 часа (2 час в неделю), в 11 классе – 68 часа (2 час в недел</w:t>
      </w:r>
      <w:r w:rsidRPr="00761171">
        <w:rPr>
          <w:rFonts w:ascii="Times New Roman" w:hAnsi="Times New Roman"/>
          <w:color w:val="000000"/>
          <w:sz w:val="28"/>
          <w:lang w:val="ru-RU"/>
        </w:rPr>
        <w:t>ю).</w:t>
      </w:r>
      <w:bookmarkEnd w:id="6"/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</w:t>
      </w:r>
      <w:r w:rsidRPr="00761171">
        <w:rPr>
          <w:rFonts w:ascii="Times New Roman" w:hAnsi="Times New Roman"/>
          <w:color w:val="000000"/>
          <w:sz w:val="28"/>
          <w:lang w:val="ru-RU"/>
        </w:rPr>
        <w:t>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  <w:sectPr w:rsidR="001F0CCF" w:rsidRPr="0076117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39386627_Копия_1"/>
      <w:r w:rsidRPr="0076117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</w:t>
      </w:r>
      <w:r w:rsidRPr="00761171">
        <w:rPr>
          <w:rFonts w:ascii="Times New Roman" w:hAnsi="Times New Roman"/>
          <w:color w:val="000000"/>
          <w:sz w:val="28"/>
          <w:lang w:val="ru-RU"/>
        </w:rPr>
        <w:t>ния может быть изменена по усмотрению учителя при подготовке рабочей программы и поурочного планирования.</w:t>
      </w:r>
      <w:bookmarkStart w:id="8" w:name="block-39386627"/>
      <w:bookmarkEnd w:id="7"/>
    </w:p>
    <w:bookmarkEnd w:id="8"/>
    <w:p w:rsidR="001F0CCF" w:rsidRPr="00761171" w:rsidRDefault="00761171">
      <w:pPr>
        <w:spacing w:after="0" w:line="264" w:lineRule="exact"/>
        <w:ind w:left="12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left="12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</w:t>
      </w:r>
      <w:r w:rsidRPr="00761171">
        <w:rPr>
          <w:rFonts w:ascii="Times New Roman" w:hAnsi="Times New Roman"/>
          <w:color w:val="000000"/>
          <w:sz w:val="28"/>
          <w:lang w:val="ru-RU"/>
        </w:rPr>
        <w:t>го окружения.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</w:t>
      </w:r>
      <w:r w:rsidRPr="00761171">
        <w:rPr>
          <w:rFonts w:ascii="Times New Roman" w:hAnsi="Times New Roman"/>
          <w:color w:val="000000"/>
          <w:sz w:val="28"/>
          <w:lang w:val="ru-RU"/>
        </w:rPr>
        <w:t>контроллеры. Роботизированные производства.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</w:t>
      </w:r>
      <w:r w:rsidRPr="00761171">
        <w:rPr>
          <w:rFonts w:ascii="Times New Roman" w:hAnsi="Times New Roman"/>
          <w:color w:val="000000"/>
          <w:sz w:val="28"/>
          <w:lang w:val="ru-RU"/>
        </w:rPr>
        <w:t>ия и деинсталляция программного обеспечения.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решения ти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повых задач по выбранной специализации. Системы автоматизированного проектирования.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</w:t>
      </w:r>
      <w:r w:rsidRPr="00761171">
        <w:rPr>
          <w:rFonts w:ascii="Times New Roman" w:hAnsi="Times New Roman"/>
          <w:color w:val="000000"/>
          <w:sz w:val="28"/>
          <w:lang w:val="ru-RU"/>
        </w:rPr>
        <w:t>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Информация, данны</w:t>
      </w:r>
      <w:r w:rsidRPr="00761171">
        <w:rPr>
          <w:rFonts w:ascii="Times New Roman" w:hAnsi="Times New Roman"/>
          <w:color w:val="000000"/>
          <w:sz w:val="28"/>
          <w:lang w:val="ru-RU"/>
        </w:rPr>
        <w:t>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</w:t>
      </w:r>
      <w:r w:rsidRPr="00761171">
        <w:rPr>
          <w:rFonts w:ascii="Times New Roman" w:hAnsi="Times New Roman"/>
          <w:color w:val="000000"/>
          <w:sz w:val="28"/>
          <w:lang w:val="ru-RU"/>
        </w:rPr>
        <w:t>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</w:t>
      </w:r>
      <w:r w:rsidRPr="00761171">
        <w:rPr>
          <w:rFonts w:ascii="Times New Roman" w:hAnsi="Times New Roman"/>
          <w:color w:val="000000"/>
          <w:sz w:val="28"/>
          <w:lang w:val="ru-RU"/>
        </w:rPr>
        <w:t>ностного) подхода к измерению информации, определение бита с позиции содержания сообщения.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Системы.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 Компоненты системы и их взаимодействие. Системы управления. Управление как информационный процесс. Обратная связь.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61171">
        <w:rPr>
          <w:rFonts w:ascii="Times New Roman" w:hAnsi="Times New Roman"/>
          <w:color w:val="000000"/>
          <w:sz w:val="28"/>
          <w:lang w:val="ru-RU"/>
        </w:rPr>
        <w:t>-ичной дроби в десятичную. Алгоритм перевода целого числа из десятичной системы счи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сления в </w:t>
      </w:r>
      <w:r>
        <w:rPr>
          <w:rFonts w:ascii="Times New Roman" w:hAnsi="Times New Roman"/>
          <w:color w:val="000000"/>
          <w:sz w:val="28"/>
        </w:rPr>
        <w:t>P</w:t>
      </w:r>
      <w:r w:rsidRPr="00761171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Кодирование тексто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6117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Оценка информационного объёма растрового графического изображения при заданном разрешении и </w:t>
      </w:r>
      <w:r w:rsidRPr="00761171">
        <w:rPr>
          <w:rFonts w:ascii="Times New Roman" w:hAnsi="Times New Roman"/>
          <w:color w:val="000000"/>
          <w:sz w:val="28"/>
          <w:lang w:val="ru-RU"/>
        </w:rPr>
        <w:t>глубине кодирования цвета.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Таблицы истинности логических операций 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</w:t>
      </w:r>
      <w:r w:rsidRPr="00761171">
        <w:rPr>
          <w:rFonts w:ascii="Times New Roman" w:hAnsi="Times New Roman"/>
          <w:color w:val="000000"/>
          <w:sz w:val="28"/>
          <w:lang w:val="ru-RU"/>
        </w:rPr>
        <w:t>Логические операции и операции над множествами.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умматор. Построение схемы на логических элементах по логическому выражению. </w:t>
      </w:r>
      <w:r w:rsidRPr="00761171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</w:t>
      </w:r>
      <w:r w:rsidRPr="00761171">
        <w:rPr>
          <w:rFonts w:ascii="Times New Roman" w:hAnsi="Times New Roman"/>
          <w:color w:val="000000"/>
          <w:sz w:val="28"/>
          <w:lang w:val="ru-RU"/>
        </w:rPr>
        <w:t>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а цитирования источников и оформления библиографических ссылок. Оформление списка литературы.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</w:t>
      </w:r>
      <w:r w:rsidRPr="00761171">
        <w:rPr>
          <w:rFonts w:ascii="Times New Roman" w:hAnsi="Times New Roman"/>
          <w:color w:val="000000"/>
          <w:sz w:val="28"/>
          <w:lang w:val="ru-RU"/>
        </w:rPr>
        <w:t>ктор. Обработка графических объектов. Растровая и векторная графика. Форматы графических файлов.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Мультимедиа. Компьютерные презентации. Использование мультимедийных онлайн-сервисов для раз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работки презентаций проектных работ.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761171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F0CCF" w:rsidRPr="00761171" w:rsidRDefault="00761171">
      <w:pPr>
        <w:spacing w:after="0" w:line="264" w:lineRule="exact"/>
        <w:ind w:left="12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</w:t>
      </w:r>
      <w:r w:rsidRPr="00761171">
        <w:rPr>
          <w:rFonts w:ascii="Times New Roman" w:hAnsi="Times New Roman"/>
          <w:color w:val="000000"/>
          <w:sz w:val="28"/>
          <w:lang w:val="ru-RU"/>
        </w:rPr>
        <w:t>ма доменных имён.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</w:t>
      </w:r>
      <w:r w:rsidRPr="00761171">
        <w:rPr>
          <w:rFonts w:ascii="Times New Roman" w:hAnsi="Times New Roman"/>
          <w:color w:val="000000"/>
          <w:sz w:val="28"/>
          <w:lang w:val="ru-RU"/>
        </w:rPr>
        <w:t>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</w:t>
      </w:r>
      <w:r w:rsidRPr="00761171">
        <w:rPr>
          <w:rFonts w:ascii="Times New Roman" w:hAnsi="Times New Roman"/>
          <w:color w:val="000000"/>
          <w:sz w:val="28"/>
          <w:lang w:val="ru-RU"/>
        </w:rPr>
        <w:t>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Резервное копирование. Парольная защита архива.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Модели и моделирование. Цели моделирования. Со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ответствие модели моделируемому объекту или процессу. Формализация прикладных задач.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Графы. Основные понятия. Вид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</w:t>
      </w:r>
      <w:r w:rsidRPr="00761171">
        <w:rPr>
          <w:rFonts w:ascii="Times New Roman" w:hAnsi="Times New Roman"/>
          <w:color w:val="000000"/>
          <w:sz w:val="28"/>
          <w:lang w:val="ru-RU"/>
        </w:rPr>
        <w:t>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lastRenderedPageBreak/>
        <w:t>Этапы решения задач на компьютере. Язык программирования (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61171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</w:t>
      </w:r>
      <w:r w:rsidRPr="00761171">
        <w:rPr>
          <w:rFonts w:ascii="Times New Roman" w:hAnsi="Times New Roman"/>
          <w:color w:val="000000"/>
          <w:sz w:val="28"/>
          <w:lang w:val="ru-RU"/>
        </w:rPr>
        <w:t>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и символьных строк.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</w:t>
      </w:r>
      <w:r w:rsidRPr="00761171">
        <w:rPr>
          <w:rFonts w:ascii="Times New Roman" w:hAnsi="Times New Roman"/>
          <w:color w:val="000000"/>
          <w:sz w:val="28"/>
          <w:lang w:val="ru-RU"/>
        </w:rPr>
        <w:t>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 метод пузырька, метод выбора, сортировка вставками). Подпрограммы.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шего и наименьшего значений диапазона.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Численное ре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шение уравнений с помощью подбора параметра.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</w:t>
      </w:r>
      <w:r w:rsidRPr="00761171">
        <w:rPr>
          <w:rFonts w:ascii="Times New Roman" w:hAnsi="Times New Roman"/>
          <w:color w:val="000000"/>
          <w:sz w:val="28"/>
          <w:lang w:val="ru-RU"/>
        </w:rPr>
        <w:t>писей. Запросы на выборку данных. Запросы с параметрами. Вычисляемые поля в запросах.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  <w:sectPr w:rsidR="001F0CCF" w:rsidRPr="0076117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39386623_Копия_1"/>
      <w:r w:rsidRPr="00761171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</w:t>
      </w:r>
      <w:r w:rsidRPr="00761171">
        <w:rPr>
          <w:rFonts w:ascii="Times New Roman" w:hAnsi="Times New Roman"/>
          <w:color w:val="000000"/>
          <w:sz w:val="28"/>
          <w:lang w:val="ru-RU"/>
        </w:rPr>
        <w:t>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ов </w:t>
      </w:r>
      <w:r w:rsidRPr="00761171">
        <w:rPr>
          <w:rFonts w:ascii="Times New Roman" w:hAnsi="Times New Roman"/>
          <w:color w:val="000000"/>
          <w:sz w:val="28"/>
          <w:lang w:val="ru-RU"/>
        </w:rPr>
        <w:lastRenderedPageBreak/>
        <w:t>искусственного интеллекта в робототехнике. Интернет вещей. Перспективы развития компьютерных интеллектуальных систем.</w:t>
      </w:r>
      <w:bookmarkStart w:id="11" w:name="block-39386623"/>
      <w:bookmarkEnd w:id="10"/>
    </w:p>
    <w:bookmarkEnd w:id="11"/>
    <w:p w:rsidR="001F0CCF" w:rsidRPr="00761171" w:rsidRDefault="00761171">
      <w:pPr>
        <w:spacing w:after="0" w:line="264" w:lineRule="exact"/>
        <w:ind w:left="12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left="12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</w:t>
      </w:r>
      <w:r w:rsidRPr="00761171">
        <w:rPr>
          <w:rFonts w:ascii="Times New Roman" w:hAnsi="Times New Roman"/>
          <w:color w:val="000000"/>
          <w:sz w:val="28"/>
          <w:lang w:val="ru-RU"/>
        </w:rPr>
        <w:t>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ны следующие личностные результаты: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761171">
        <w:rPr>
          <w:rFonts w:ascii="Times New Roman" w:hAnsi="Times New Roman"/>
          <w:color w:val="000000"/>
          <w:sz w:val="28"/>
          <w:lang w:val="ru-RU"/>
        </w:rPr>
        <w:t>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</w:t>
      </w:r>
      <w:r w:rsidRPr="00761171">
        <w:rPr>
          <w:rFonts w:ascii="Times New Roman" w:hAnsi="Times New Roman"/>
          <w:color w:val="000000"/>
          <w:sz w:val="28"/>
          <w:lang w:val="ru-RU"/>
        </w:rPr>
        <w:t>оссии в науке, искусстве, технологиях, понимание значения информатики как науки в жизни современного общества;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</w:t>
      </w:r>
      <w:r w:rsidRPr="00761171">
        <w:rPr>
          <w:rFonts w:ascii="Times New Roman" w:hAnsi="Times New Roman"/>
          <w:color w:val="000000"/>
          <w:sz w:val="28"/>
          <w:lang w:val="ru-RU"/>
        </w:rPr>
        <w:t>сознанные решения, ориентируясь на морально-нравственные нормы и ценности, в том числе в сети Интернет;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 искусства, в том числе основанные на использовании информационных технологий;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</w:t>
      </w:r>
      <w:r w:rsidRPr="00761171">
        <w:rPr>
          <w:rFonts w:ascii="Times New Roman" w:hAnsi="Times New Roman"/>
          <w:color w:val="000000"/>
          <w:sz w:val="28"/>
          <w:lang w:val="ru-RU"/>
        </w:rPr>
        <w:t>ной эксплуатации средств информационных и коммуникационных технологий;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сть;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</w:t>
      </w:r>
      <w:r w:rsidRPr="00761171">
        <w:rPr>
          <w:rFonts w:ascii="Times New Roman" w:hAnsi="Times New Roman"/>
          <w:color w:val="000000"/>
          <w:sz w:val="28"/>
          <w:lang w:val="ru-RU"/>
        </w:rPr>
        <w:t>реализовывать собственные жизненные планы;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</w:t>
      </w:r>
      <w:r w:rsidRPr="00761171">
        <w:rPr>
          <w:rFonts w:ascii="Times New Roman" w:hAnsi="Times New Roman"/>
          <w:color w:val="000000"/>
          <w:sz w:val="28"/>
          <w:lang w:val="ru-RU"/>
        </w:rPr>
        <w:t>жностей информационно-коммуникационных технологий;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</w:t>
      </w:r>
      <w:r w:rsidRPr="00761171">
        <w:rPr>
          <w:rFonts w:ascii="Times New Roman" w:hAnsi="Times New Roman"/>
          <w:color w:val="000000"/>
          <w:sz w:val="28"/>
          <w:lang w:val="ru-RU"/>
        </w:rPr>
        <w:t>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еятельность индивидуально и в группе.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</w:t>
      </w:r>
      <w:r w:rsidRPr="00761171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вовать исходя из своих возможностей;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</w:t>
      </w:r>
      <w:r w:rsidRPr="00761171">
        <w:rPr>
          <w:rFonts w:ascii="Times New Roman" w:hAnsi="Times New Roman"/>
          <w:color w:val="000000"/>
          <w:sz w:val="28"/>
          <w:lang w:val="ru-RU"/>
        </w:rPr>
        <w:t>ношения с другими людьми, заботиться, проявлять интерес и разрешать конфликты.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left="12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left="12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61171">
        <w:rPr>
          <w:rFonts w:ascii="Times New Roman" w:hAnsi="Times New Roman"/>
          <w:b/>
          <w:color w:val="000000"/>
          <w:sz w:val="28"/>
          <w:lang w:val="ru-RU"/>
        </w:rPr>
        <w:t xml:space="preserve"> базовые логические действия: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</w:t>
      </w:r>
      <w:r w:rsidRPr="00761171">
        <w:rPr>
          <w:rFonts w:ascii="Times New Roman" w:hAnsi="Times New Roman"/>
          <w:color w:val="000000"/>
          <w:sz w:val="28"/>
          <w:lang w:val="ru-RU"/>
        </w:rPr>
        <w:t>параметры и критерии их достижения;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закономерности и противоречия в рассматриваемых явлениях;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ветствие результатов целям, оценивать риски последствий деятельности;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2) базовые исследова</w:t>
      </w:r>
      <w:r w:rsidRPr="00761171">
        <w:rPr>
          <w:rFonts w:ascii="Times New Roman" w:hAnsi="Times New Roman"/>
          <w:b/>
          <w:color w:val="000000"/>
          <w:sz w:val="28"/>
          <w:lang w:val="ru-RU"/>
        </w:rPr>
        <w:t>тельские действия: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овладеть ви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</w:t>
      </w:r>
      <w:r w:rsidRPr="00761171">
        <w:rPr>
          <w:rFonts w:ascii="Times New Roman" w:hAnsi="Times New Roman"/>
          <w:color w:val="000000"/>
          <w:sz w:val="28"/>
          <w:lang w:val="ru-RU"/>
        </w:rPr>
        <w:t>ыми понятиями и методами;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</w:t>
      </w:r>
      <w:r w:rsidRPr="00761171">
        <w:rPr>
          <w:rFonts w:ascii="Times New Roman" w:hAnsi="Times New Roman"/>
          <w:color w:val="000000"/>
          <w:sz w:val="28"/>
          <w:lang w:val="ru-RU"/>
        </w:rPr>
        <w:t>воих утверждений, задавать параметры и критерии решения;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приобретённый </w:t>
      </w:r>
      <w:r w:rsidRPr="00761171">
        <w:rPr>
          <w:rFonts w:ascii="Times New Roman" w:hAnsi="Times New Roman"/>
          <w:color w:val="000000"/>
          <w:sz w:val="28"/>
          <w:lang w:val="ru-RU"/>
        </w:rPr>
        <w:t>опыт;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решения, ставить проблемы и задачи, допускающие альтернативные решения.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</w:t>
      </w:r>
      <w:r w:rsidRPr="00761171">
        <w:rPr>
          <w:rFonts w:ascii="Times New Roman" w:hAnsi="Times New Roman"/>
          <w:color w:val="000000"/>
          <w:sz w:val="28"/>
          <w:lang w:val="ru-RU"/>
        </w:rPr>
        <w:t>и интерпретацию информации различных видов и форм представления;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ции, её соответствие правовым и морально-этическим нормам;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</w:t>
      </w:r>
      <w:r w:rsidRPr="00761171">
        <w:rPr>
          <w:rFonts w:ascii="Times New Roman" w:hAnsi="Times New Roman"/>
          <w:color w:val="000000"/>
          <w:sz w:val="28"/>
          <w:lang w:val="ru-RU"/>
        </w:rPr>
        <w:t>, ресурсосбережения, правовых и этических норм, норм информационной безопасности;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left="12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761171">
        <w:rPr>
          <w:rFonts w:ascii="Times New Roman" w:hAnsi="Times New Roman"/>
          <w:color w:val="000000"/>
          <w:sz w:val="28"/>
          <w:lang w:val="ru-RU"/>
        </w:rPr>
        <w:t>коммуникации во всех сферах жизни;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</w:t>
      </w:r>
      <w:r w:rsidRPr="00761171">
        <w:rPr>
          <w:rFonts w:ascii="Times New Roman" w:hAnsi="Times New Roman"/>
          <w:color w:val="000000"/>
          <w:sz w:val="28"/>
          <w:lang w:val="ru-RU"/>
        </w:rPr>
        <w:t>ванно вести диалог;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</w:t>
      </w:r>
      <w:r w:rsidRPr="00761171">
        <w:rPr>
          <w:rFonts w:ascii="Times New Roman" w:hAnsi="Times New Roman"/>
          <w:color w:val="000000"/>
          <w:sz w:val="28"/>
          <w:lang w:val="ru-RU"/>
        </w:rPr>
        <w:t>каждого члена коллектива;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оценивать качество </w:t>
      </w:r>
      <w:r w:rsidRPr="00761171">
        <w:rPr>
          <w:rFonts w:ascii="Times New Roman" w:hAnsi="Times New Roman"/>
          <w:color w:val="000000"/>
          <w:sz w:val="28"/>
          <w:lang w:val="ru-RU"/>
        </w:rPr>
        <w:t>своего вклада и каждого участника команды в общий результат по разработанным критериям;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</w:t>
      </w:r>
      <w:r w:rsidRPr="00761171">
        <w:rPr>
          <w:rFonts w:ascii="Times New Roman" w:hAnsi="Times New Roman"/>
          <w:color w:val="000000"/>
          <w:sz w:val="28"/>
          <w:lang w:val="ru-RU"/>
        </w:rPr>
        <w:t>иях, проявлять творчество и воображение, быть инициативным.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left="12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</w:t>
      </w:r>
      <w:r w:rsidRPr="00761171">
        <w:rPr>
          <w:rFonts w:ascii="Times New Roman" w:hAnsi="Times New Roman"/>
          <w:color w:val="000000"/>
          <w:sz w:val="28"/>
          <w:lang w:val="ru-RU"/>
        </w:rPr>
        <w:t>ельной деятельности и жизненных ситуациях;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ультатов целям;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lastRenderedPageBreak/>
        <w:t>оценивать риски и своевременно пр</w:t>
      </w:r>
      <w:r w:rsidRPr="00761171">
        <w:rPr>
          <w:rFonts w:ascii="Times New Roman" w:hAnsi="Times New Roman"/>
          <w:color w:val="000000"/>
          <w:sz w:val="28"/>
          <w:lang w:val="ru-RU"/>
        </w:rPr>
        <w:t>инимать решения по их снижению;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</w:t>
      </w:r>
      <w:r w:rsidRPr="00761171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left="120"/>
        <w:jc w:val="both"/>
        <w:rPr>
          <w:lang w:val="ru-RU"/>
        </w:r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0CCF" w:rsidRPr="00761171" w:rsidRDefault="001F0CCF">
      <w:pPr>
        <w:spacing w:after="0" w:line="264" w:lineRule="exact"/>
        <w:ind w:left="120"/>
        <w:jc w:val="both"/>
        <w:rPr>
          <w:lang w:val="ru-RU"/>
        </w:rPr>
      </w:pP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6117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</w:t>
      </w:r>
      <w:r w:rsidRPr="00761171">
        <w:rPr>
          <w:rFonts w:ascii="Times New Roman" w:hAnsi="Times New Roman"/>
          <w:color w:val="000000"/>
          <w:sz w:val="28"/>
          <w:lang w:val="ru-RU"/>
        </w:rPr>
        <w:t>ный эффект», «информационная система», «система управления»;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</w:t>
      </w:r>
      <w:r w:rsidRPr="00761171">
        <w:rPr>
          <w:rFonts w:ascii="Times New Roman" w:hAnsi="Times New Roman"/>
          <w:color w:val="000000"/>
          <w:sz w:val="28"/>
          <w:lang w:val="ru-RU"/>
        </w:rPr>
        <w:t>лучения и направления использования;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ми программного обеспечения для решения учебных задач по выбранной специализации;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</w:t>
      </w:r>
      <w:r w:rsidRPr="00761171">
        <w:rPr>
          <w:rFonts w:ascii="Times New Roman" w:hAnsi="Times New Roman"/>
          <w:color w:val="000000"/>
          <w:sz w:val="28"/>
          <w:lang w:val="ru-RU"/>
        </w:rPr>
        <w:t>х программ, баз данных и материалов, размещённых в сети Интернет;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761171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76117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</w:t>
      </w:r>
      <w:r w:rsidRPr="00761171">
        <w:rPr>
          <w:rFonts w:ascii="Times New Roman" w:hAnsi="Times New Roman"/>
          <w:color w:val="000000"/>
          <w:sz w:val="28"/>
          <w:lang w:val="ru-RU"/>
        </w:rPr>
        <w:t>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</w:t>
      </w:r>
      <w:r w:rsidRPr="00761171">
        <w:rPr>
          <w:rFonts w:ascii="Times New Roman" w:hAnsi="Times New Roman"/>
          <w:color w:val="000000"/>
          <w:sz w:val="28"/>
          <w:lang w:val="ru-RU"/>
        </w:rPr>
        <w:t>й путь во взвешенном графе и количество путей между вершинами ориентированного ациклического графа;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61171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</w:t>
      </w:r>
      <w:r w:rsidRPr="00761171">
        <w:rPr>
          <w:rFonts w:ascii="Times New Roman" w:hAnsi="Times New Roman"/>
          <w:color w:val="000000"/>
          <w:sz w:val="28"/>
          <w:lang w:val="ru-RU"/>
        </w:rPr>
        <w:t>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умение реализовывать на выбранном для изучения языке п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117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61171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</w:t>
      </w:r>
      <w:r w:rsidRPr="00761171">
        <w:rPr>
          <w:rFonts w:ascii="Times New Roman" w:hAnsi="Times New Roman"/>
          <w:color w:val="000000"/>
          <w:sz w:val="28"/>
          <w:lang w:val="ru-RU"/>
        </w:rPr>
        <w:t>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</w:t>
      </w:r>
      <w:r w:rsidRPr="00761171">
        <w:rPr>
          <w:rFonts w:ascii="Times New Roman" w:hAnsi="Times New Roman"/>
          <w:color w:val="000000"/>
          <w:sz w:val="28"/>
          <w:lang w:val="ru-RU"/>
        </w:rPr>
        <w:t>лементов, удовлетворяющих заданному условию), сортировку элементов массива;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</w:t>
      </w:r>
      <w:r w:rsidRPr="00761171">
        <w:rPr>
          <w:rFonts w:ascii="Times New Roman" w:hAnsi="Times New Roman"/>
          <w:color w:val="000000"/>
          <w:sz w:val="28"/>
          <w:lang w:val="ru-RU"/>
        </w:rPr>
        <w:t>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</w:pPr>
      <w:r w:rsidRPr="00761171">
        <w:rPr>
          <w:rFonts w:ascii="Times New Roman" w:hAnsi="Times New Roman"/>
          <w:color w:val="000000"/>
          <w:sz w:val="28"/>
          <w:lang w:val="ru-RU"/>
        </w:rPr>
        <w:t>уме</w:t>
      </w:r>
      <w:r w:rsidRPr="00761171">
        <w:rPr>
          <w:rFonts w:ascii="Times New Roman" w:hAnsi="Times New Roman"/>
          <w:color w:val="000000"/>
          <w:sz w:val="28"/>
          <w:lang w:val="ru-RU"/>
        </w:rPr>
        <w:t>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</w:t>
      </w:r>
      <w:r w:rsidRPr="00761171">
        <w:rPr>
          <w:rFonts w:ascii="Times New Roman" w:hAnsi="Times New Roman"/>
          <w:color w:val="000000"/>
          <w:sz w:val="28"/>
          <w:lang w:val="ru-RU"/>
        </w:rPr>
        <w:t>лять результаты моделирования в наглядном виде;</w:t>
      </w:r>
    </w:p>
    <w:p w:rsidR="001F0CCF" w:rsidRPr="00761171" w:rsidRDefault="00761171">
      <w:pPr>
        <w:spacing w:after="0" w:line="264" w:lineRule="exact"/>
        <w:ind w:firstLine="600"/>
        <w:jc w:val="both"/>
        <w:rPr>
          <w:lang w:val="ru-RU"/>
        </w:rPr>
        <w:sectPr w:rsidR="001F0CCF" w:rsidRPr="0076117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39386626_Копия_1"/>
      <w:r w:rsidRPr="0076117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</w:t>
      </w:r>
      <w:r w:rsidRPr="00761171">
        <w:rPr>
          <w:rFonts w:ascii="Times New Roman" w:hAnsi="Times New Roman"/>
          <w:color w:val="000000"/>
          <w:sz w:val="28"/>
          <w:lang w:val="ru-RU"/>
        </w:rPr>
        <w:t>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bookmarkStart w:id="13" w:name="block-39386626"/>
      <w:bookmarkEnd w:id="12"/>
    </w:p>
    <w:p w:rsidR="001F0CCF" w:rsidRDefault="00761171">
      <w:pPr>
        <w:spacing w:after="0"/>
        <w:ind w:left="120"/>
      </w:pPr>
      <w:bookmarkStart w:id="14" w:name="block-39386624"/>
      <w:bookmarkEnd w:id="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F0CCF" w:rsidRDefault="00761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44"/>
        <w:gridCol w:w="2398"/>
        <w:gridCol w:w="1446"/>
        <w:gridCol w:w="2484"/>
        <w:gridCol w:w="2606"/>
        <w:gridCol w:w="3916"/>
      </w:tblGrid>
      <w:tr w:rsidR="001F0CCF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</w:tr>
      <w:tr w:rsidR="001F0CCF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</w:tr>
      <w:tr w:rsidR="001F0CC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1F0CCF" w:rsidRPr="007611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программное обеспечение, файловая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CCF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</w:pPr>
          </w:p>
        </w:tc>
      </w:tr>
      <w:tr w:rsidR="001F0CC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1F0CCF" w:rsidRPr="007611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CCF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</w:pPr>
          </w:p>
        </w:tc>
      </w:tr>
      <w:tr w:rsidR="001F0CC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1F0CCF" w:rsidRPr="0076117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CCF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</w:pPr>
          </w:p>
        </w:tc>
      </w:tr>
      <w:tr w:rsidR="001F0CCF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</w:pPr>
          </w:p>
        </w:tc>
      </w:tr>
    </w:tbl>
    <w:p w:rsidR="001F0CCF" w:rsidRDefault="001F0CCF">
      <w:pPr>
        <w:sectPr w:rsidR="001F0CC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F0CCF" w:rsidRDefault="00761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24"/>
        <w:gridCol w:w="2640"/>
        <w:gridCol w:w="1408"/>
        <w:gridCol w:w="2441"/>
        <w:gridCol w:w="2567"/>
        <w:gridCol w:w="3814"/>
      </w:tblGrid>
      <w:tr w:rsidR="001F0CCF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(цифровые) образовательные ресурсы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</w:tr>
      <w:tr w:rsidR="001F0CCF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</w:tr>
      <w:tr w:rsidR="001F0CC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1F0CCF" w:rsidRPr="0076117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CC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</w:pPr>
          </w:p>
        </w:tc>
      </w:tr>
      <w:tr w:rsidR="001F0CC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1F0CCF" w:rsidRPr="0076117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CC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</w:pPr>
          </w:p>
        </w:tc>
      </w:tr>
      <w:tr w:rsidR="001F0CC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1F0CCF" w:rsidRPr="0076117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CC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</w:pPr>
          </w:p>
        </w:tc>
      </w:tr>
      <w:tr w:rsidR="001F0CC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1F0CCF" w:rsidRPr="0076117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CC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</w:pPr>
          </w:p>
        </w:tc>
      </w:tr>
      <w:tr w:rsidR="001F0CC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</w:pPr>
          </w:p>
        </w:tc>
      </w:tr>
    </w:tbl>
    <w:p w:rsidR="001F0CCF" w:rsidRDefault="001F0CCF">
      <w:pPr>
        <w:sectPr w:rsidR="001F0CC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F0CCF" w:rsidRDefault="001F0CCF">
      <w:pPr>
        <w:sectPr w:rsidR="001F0CC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5" w:name="block-39386624_Копия_1"/>
      <w:bookmarkEnd w:id="15"/>
    </w:p>
    <w:p w:rsidR="001F0CCF" w:rsidRDefault="00761171">
      <w:pPr>
        <w:spacing w:after="0"/>
        <w:ind w:left="120"/>
      </w:pPr>
      <w:bookmarkStart w:id="16" w:name="block-3938662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F0CCF" w:rsidRDefault="00761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27"/>
        <w:gridCol w:w="2880"/>
        <w:gridCol w:w="1162"/>
        <w:gridCol w:w="2158"/>
        <w:gridCol w:w="2300"/>
        <w:gridCol w:w="1770"/>
        <w:gridCol w:w="2797"/>
      </w:tblGrid>
      <w:tr w:rsidR="001F0CCF">
        <w:trPr>
          <w:trHeight w:val="144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5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</w:tr>
      <w:tr w:rsidR="001F0CCF">
        <w:trPr>
          <w:trHeight w:val="144"/>
        </w:trPr>
        <w:tc>
          <w:tcPr>
            <w:tcW w:w="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  <w:tc>
          <w:tcPr>
            <w:tcW w:w="2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01.10.2024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03.10.2024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Подходы к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измерению информации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22.10.2024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24.10.2024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07.11.2024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21.11.2024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вещественных чисел в памяти компьютера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14.01.2025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 истинности логических выражений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04.02.2025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11.02.2025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13.02.2025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18.02.2025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27.02.2025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таблицей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11.03.2025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01.04.2025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03.04.2025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08.04.2025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документом. Правила оформления реферата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Компьютерные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08.05.2025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08.05.2025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редактирования трёхмерных моделей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F0CCF">
        <w:trPr>
          <w:trHeight w:val="144"/>
        </w:trPr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</w:pPr>
          </w:p>
        </w:tc>
      </w:tr>
    </w:tbl>
    <w:p w:rsidR="001F0CCF" w:rsidRDefault="001F0CCF">
      <w:pPr>
        <w:sectPr w:rsidR="001F0CC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F0CCF" w:rsidRDefault="00761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09"/>
        <w:gridCol w:w="3041"/>
        <w:gridCol w:w="1135"/>
        <w:gridCol w:w="2126"/>
        <w:gridCol w:w="2270"/>
        <w:gridCol w:w="1748"/>
        <w:gridCol w:w="2765"/>
      </w:tblGrid>
      <w:tr w:rsidR="001F0CCF"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5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2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</w:tr>
      <w:tr w:rsidR="001F0CCF">
        <w:trPr>
          <w:trHeight w:val="144"/>
        </w:trPr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F0CCF" w:rsidRDefault="001F0CCF">
            <w:pPr>
              <w:widowControl w:val="0"/>
              <w:spacing w:after="0"/>
              <w:ind w:left="135"/>
            </w:pPr>
          </w:p>
        </w:tc>
        <w:tc>
          <w:tcPr>
            <w:tcW w:w="1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  <w:tc>
          <w:tcPr>
            <w:tcW w:w="2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CF" w:rsidRDefault="001F0CCF">
            <w:pPr>
              <w:widowControl w:val="0"/>
            </w:pPr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04.09.2024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Сетевое хранение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11.09.2024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элект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Открытые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образовательные ресурсы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01.10.2024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02.10.2024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и способы борьбы с ним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архива информации. Информационные технологии и профессиональная деятельность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22.10.2024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23.10.2024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06.11.2024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Представление результатов моделирования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13.11.2024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20.11.2024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Типы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14.01.2025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15.01.2025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Циклы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условием. Циклы по переменной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типовых задач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задач методом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перебора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04.02.2025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11.02.2025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18.02.2025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"Алгоритмы и элементы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05.03.2025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11.03.2025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12.03.2025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19.03.2025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электронных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01.04.2025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02.04.2025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08.04.2025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09.04.2025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16.04.2025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моделью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23.04.2025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помощью подбора параметра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</w:t>
            </w: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базой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07.05.2025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базой данных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F0CCF" w:rsidRPr="00761171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1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F0CCF">
        <w:trPr>
          <w:trHeight w:val="144"/>
        </w:trPr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Pr="00761171" w:rsidRDefault="00761171">
            <w:pPr>
              <w:widowControl w:val="0"/>
              <w:spacing w:after="0"/>
              <w:ind w:left="135"/>
              <w:rPr>
                <w:lang w:val="ru-RU"/>
              </w:rPr>
            </w:pPr>
            <w:r w:rsidRPr="00761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76117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CF" w:rsidRDefault="001F0CCF">
            <w:pPr>
              <w:widowControl w:val="0"/>
            </w:pPr>
          </w:p>
        </w:tc>
      </w:tr>
    </w:tbl>
    <w:p w:rsidR="001F0CCF" w:rsidRDefault="001F0CCF">
      <w:pPr>
        <w:sectPr w:rsidR="001F0CC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F0CCF" w:rsidRDefault="001F0CCF">
      <w:pPr>
        <w:sectPr w:rsidR="001F0CC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7" w:name="block-39386622_Копия_1"/>
      <w:bookmarkEnd w:id="17"/>
    </w:p>
    <w:p w:rsidR="001F0CCF" w:rsidRDefault="00761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1F0CCF" w:rsidRDefault="00761171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0CCF" w:rsidRDefault="001F0CCF">
      <w:pPr>
        <w:spacing w:after="0" w:line="480" w:lineRule="exact"/>
        <w:ind w:left="120"/>
      </w:pPr>
    </w:p>
    <w:p w:rsidR="001F0CCF" w:rsidRDefault="001F0CCF">
      <w:pPr>
        <w:spacing w:after="0" w:line="480" w:lineRule="exact"/>
        <w:ind w:left="120"/>
      </w:pPr>
    </w:p>
    <w:p w:rsidR="001F0CCF" w:rsidRDefault="001F0CCF">
      <w:pPr>
        <w:spacing w:after="0"/>
        <w:ind w:left="120"/>
      </w:pPr>
    </w:p>
    <w:p w:rsidR="001F0CCF" w:rsidRDefault="00761171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0CCF" w:rsidRDefault="001F0CCF">
      <w:pPr>
        <w:spacing w:after="0" w:line="480" w:lineRule="exact"/>
        <w:ind w:left="120"/>
      </w:pPr>
    </w:p>
    <w:p w:rsidR="001F0CCF" w:rsidRDefault="001F0CCF">
      <w:pPr>
        <w:spacing w:after="0"/>
        <w:ind w:left="120"/>
      </w:pPr>
    </w:p>
    <w:p w:rsidR="001F0CCF" w:rsidRPr="00761171" w:rsidRDefault="00761171">
      <w:pPr>
        <w:spacing w:after="0" w:line="480" w:lineRule="exact"/>
        <w:ind w:left="120"/>
        <w:rPr>
          <w:lang w:val="ru-RU"/>
        </w:rPr>
        <w:sectPr w:rsidR="001F0CCF" w:rsidRPr="0076117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7611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0CCF" w:rsidRPr="00761171" w:rsidRDefault="001F0CCF">
      <w:pPr>
        <w:rPr>
          <w:lang w:val="ru-RU"/>
        </w:rPr>
      </w:pPr>
      <w:bookmarkStart w:id="18" w:name="block-39386625_Копия_1"/>
      <w:bookmarkEnd w:id="18"/>
    </w:p>
    <w:sectPr w:rsidR="001F0CCF" w:rsidRPr="00761171" w:rsidSect="001F0CCF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1F0CCF"/>
    <w:rsid w:val="001F0CCF"/>
    <w:rsid w:val="0076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1F0CCF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1F0C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F0CCF"/>
    <w:pPr>
      <w:spacing w:after="140"/>
    </w:pPr>
  </w:style>
  <w:style w:type="paragraph" w:styleId="ab">
    <w:name w:val="List"/>
    <w:basedOn w:val="aa"/>
    <w:rsid w:val="001F0CCF"/>
    <w:rPr>
      <w:rFonts w:cs="Mangal"/>
    </w:rPr>
  </w:style>
  <w:style w:type="paragraph" w:customStyle="1" w:styleId="Caption">
    <w:name w:val="Caption"/>
    <w:basedOn w:val="a"/>
    <w:qFormat/>
    <w:rsid w:val="001F0C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1F0CCF"/>
    <w:pPr>
      <w:suppressLineNumbers/>
    </w:pPr>
    <w:rPr>
      <w:rFonts w:cs="Mangal"/>
    </w:rPr>
  </w:style>
  <w:style w:type="paragraph" w:customStyle="1" w:styleId="ad">
    <w:name w:val="Колонтитул"/>
    <w:basedOn w:val="a"/>
    <w:qFormat/>
    <w:rsid w:val="001F0CCF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1F0C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8214cec" TargetMode="External"/><Relationship Id="rId117" Type="http://schemas.openxmlformats.org/officeDocument/2006/relationships/hyperlink" Target="https://m.edsoo.ru/3012411" TargetMode="External"/><Relationship Id="rId21" Type="http://schemas.openxmlformats.org/officeDocument/2006/relationships/hyperlink" Target="https://m.edsoo.ru/228ee427" TargetMode="External"/><Relationship Id="rId42" Type="http://schemas.openxmlformats.org/officeDocument/2006/relationships/hyperlink" Target="https://m.edsoo.ru/de2c5353" TargetMode="External"/><Relationship Id="rId47" Type="http://schemas.openxmlformats.org/officeDocument/2006/relationships/hyperlink" Target="https://m.edsoo.ru/8f8cd2cb" TargetMode="External"/><Relationship Id="rId63" Type="http://schemas.openxmlformats.org/officeDocument/2006/relationships/hyperlink" Target="https://m.edsoo.ru/f1593521" TargetMode="External"/><Relationship Id="rId68" Type="http://schemas.openxmlformats.org/officeDocument/2006/relationships/hyperlink" Target="https://m.edsoo.ru/aa862c53" TargetMode="External"/><Relationship Id="rId84" Type="http://schemas.openxmlformats.org/officeDocument/2006/relationships/hyperlink" Target="https://m.edsoo.ru/04ed7e2d" TargetMode="External"/><Relationship Id="rId89" Type="http://schemas.openxmlformats.org/officeDocument/2006/relationships/hyperlink" Target="https://m.edsoo.ru/f51ef401" TargetMode="External"/><Relationship Id="rId112" Type="http://schemas.openxmlformats.org/officeDocument/2006/relationships/hyperlink" Target="https://m.edsoo.ru/4b24ce20" TargetMode="External"/><Relationship Id="rId133" Type="http://schemas.openxmlformats.org/officeDocument/2006/relationships/hyperlink" Target="https://m.edsoo.ru/3bb7214a" TargetMode="External"/><Relationship Id="rId138" Type="http://schemas.openxmlformats.org/officeDocument/2006/relationships/hyperlink" Target="https://m.edsoo.ru/e0e7ee3b" TargetMode="External"/><Relationship Id="rId154" Type="http://schemas.openxmlformats.org/officeDocument/2006/relationships/hyperlink" Target="https://m.edsoo.ru/487808d8" TargetMode="External"/><Relationship Id="rId159" Type="http://schemas.openxmlformats.org/officeDocument/2006/relationships/hyperlink" Target="https://m.edsoo.ru/5225af37" TargetMode="External"/><Relationship Id="rId16" Type="http://schemas.openxmlformats.org/officeDocument/2006/relationships/hyperlink" Target="https://m.edsoo.ru/820e7a19" TargetMode="External"/><Relationship Id="rId107" Type="http://schemas.openxmlformats.org/officeDocument/2006/relationships/hyperlink" Target="https://m.edsoo.ru/079bc8f8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60f2394f" TargetMode="External"/><Relationship Id="rId37" Type="http://schemas.openxmlformats.org/officeDocument/2006/relationships/hyperlink" Target="https://m.edsoo.ru/b3b712c0" TargetMode="External"/><Relationship Id="rId53" Type="http://schemas.openxmlformats.org/officeDocument/2006/relationships/hyperlink" Target="https://m.edsoo.ru/61d9006a" TargetMode="External"/><Relationship Id="rId58" Type="http://schemas.openxmlformats.org/officeDocument/2006/relationships/hyperlink" Target="https://m.edsoo.ru/4fad160e" TargetMode="External"/><Relationship Id="rId74" Type="http://schemas.openxmlformats.org/officeDocument/2006/relationships/hyperlink" Target="https://m.edsoo.ru/b0ececed" TargetMode="External"/><Relationship Id="rId79" Type="http://schemas.openxmlformats.org/officeDocument/2006/relationships/hyperlink" Target="https://m.edsoo.ru/45633de5" TargetMode="External"/><Relationship Id="rId102" Type="http://schemas.openxmlformats.org/officeDocument/2006/relationships/hyperlink" Target="https://m.edsoo.ru/7981dba5" TargetMode="External"/><Relationship Id="rId123" Type="http://schemas.openxmlformats.org/officeDocument/2006/relationships/hyperlink" Target="https://m.edsoo.ru/5d4f7ac9" TargetMode="External"/><Relationship Id="rId128" Type="http://schemas.openxmlformats.org/officeDocument/2006/relationships/hyperlink" Target="https://m.edsoo.ru/b37f7ca0" TargetMode="External"/><Relationship Id="rId144" Type="http://schemas.openxmlformats.org/officeDocument/2006/relationships/hyperlink" Target="https://m.edsoo.ru/b808dfd9" TargetMode="External"/><Relationship Id="rId149" Type="http://schemas.openxmlformats.org/officeDocument/2006/relationships/hyperlink" Target="https://m.edsoo.ru/2ac0c441" TargetMode="External"/><Relationship Id="rId5" Type="http://schemas.openxmlformats.org/officeDocument/2006/relationships/hyperlink" Target="https://m.edsoo.ru/af8b25f4" TargetMode="External"/><Relationship Id="rId90" Type="http://schemas.openxmlformats.org/officeDocument/2006/relationships/hyperlink" Target="https://m.edsoo.ru/b0e87321" TargetMode="External"/><Relationship Id="rId95" Type="http://schemas.openxmlformats.org/officeDocument/2006/relationships/hyperlink" Target="https://m.edsoo.ru/5248229e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38214cec" TargetMode="External"/><Relationship Id="rId43" Type="http://schemas.openxmlformats.org/officeDocument/2006/relationships/hyperlink" Target="https://m.edsoo.ru/de2c5353" TargetMode="External"/><Relationship Id="rId48" Type="http://schemas.openxmlformats.org/officeDocument/2006/relationships/hyperlink" Target="https://m.edsoo.ru/5dd23ae4" TargetMode="External"/><Relationship Id="rId64" Type="http://schemas.openxmlformats.org/officeDocument/2006/relationships/hyperlink" Target="https://m.edsoo.ru/46ba058b" TargetMode="External"/><Relationship Id="rId69" Type="http://schemas.openxmlformats.org/officeDocument/2006/relationships/hyperlink" Target="https://m.edsoo.ru/aa862c53" TargetMode="External"/><Relationship Id="rId113" Type="http://schemas.openxmlformats.org/officeDocument/2006/relationships/hyperlink" Target="https://m.edsoo.ru/c1535090" TargetMode="External"/><Relationship Id="rId118" Type="http://schemas.openxmlformats.org/officeDocument/2006/relationships/hyperlink" Target="https://m.edsoo.ru/e1b7db2d" TargetMode="External"/><Relationship Id="rId134" Type="http://schemas.openxmlformats.org/officeDocument/2006/relationships/hyperlink" Target="https://m.edsoo.ru/2ff5fd90" TargetMode="External"/><Relationship Id="rId139" Type="http://schemas.openxmlformats.org/officeDocument/2006/relationships/hyperlink" Target="https://m.edsoo.ru/e0aaf73a" TargetMode="External"/><Relationship Id="rId80" Type="http://schemas.openxmlformats.org/officeDocument/2006/relationships/hyperlink" Target="https://m.edsoo.ru/d7253a6a" TargetMode="External"/><Relationship Id="rId85" Type="http://schemas.openxmlformats.org/officeDocument/2006/relationships/hyperlink" Target="https://m.edsoo.ru/04ed7e2d" TargetMode="External"/><Relationship Id="rId150" Type="http://schemas.openxmlformats.org/officeDocument/2006/relationships/hyperlink" Target="https://m.edsoo.ru/c5699db9" TargetMode="External"/><Relationship Id="rId155" Type="http://schemas.openxmlformats.org/officeDocument/2006/relationships/hyperlink" Target="https://m.edsoo.ru/487808d8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33" Type="http://schemas.openxmlformats.org/officeDocument/2006/relationships/hyperlink" Target="https://m.edsoo.ru/60f2394f" TargetMode="External"/><Relationship Id="rId38" Type="http://schemas.openxmlformats.org/officeDocument/2006/relationships/hyperlink" Target="https://m.edsoo.ru/06c384e6" TargetMode="External"/><Relationship Id="rId59" Type="http://schemas.openxmlformats.org/officeDocument/2006/relationships/hyperlink" Target="https://m.edsoo.ru/4fad160e" TargetMode="External"/><Relationship Id="rId103" Type="http://schemas.openxmlformats.org/officeDocument/2006/relationships/hyperlink" Target="https://m.edsoo.ru/7981dba5" TargetMode="External"/><Relationship Id="rId108" Type="http://schemas.openxmlformats.org/officeDocument/2006/relationships/hyperlink" Target="https://m.edsoo.ru/68a2d279" TargetMode="External"/><Relationship Id="rId124" Type="http://schemas.openxmlformats.org/officeDocument/2006/relationships/hyperlink" Target="https://m.edsoo.ru/72a11b12" TargetMode="External"/><Relationship Id="rId129" Type="http://schemas.openxmlformats.org/officeDocument/2006/relationships/hyperlink" Target="https://m.edsoo.ru/b37f7ca0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abbcd321" TargetMode="External"/><Relationship Id="rId54" Type="http://schemas.openxmlformats.org/officeDocument/2006/relationships/hyperlink" Target="https://m.edsoo.ru/4c662a0d" TargetMode="External"/><Relationship Id="rId62" Type="http://schemas.openxmlformats.org/officeDocument/2006/relationships/hyperlink" Target="https://m.edsoo.ru/f1593521" TargetMode="External"/><Relationship Id="rId70" Type="http://schemas.openxmlformats.org/officeDocument/2006/relationships/hyperlink" Target="https://m.edsoo.ru/aaba738c" TargetMode="External"/><Relationship Id="rId75" Type="http://schemas.openxmlformats.org/officeDocument/2006/relationships/hyperlink" Target="https://m.edsoo.ru/c686f9bb" TargetMode="External"/><Relationship Id="rId83" Type="http://schemas.openxmlformats.org/officeDocument/2006/relationships/hyperlink" Target="https://m.edsoo.ru/acc1db62" TargetMode="External"/><Relationship Id="rId88" Type="http://schemas.openxmlformats.org/officeDocument/2006/relationships/hyperlink" Target="https://m.edsoo.ru/f51ef401" TargetMode="External"/><Relationship Id="rId91" Type="http://schemas.openxmlformats.org/officeDocument/2006/relationships/hyperlink" Target="https://m.edsoo.ru/50da30fb" TargetMode="External"/><Relationship Id="rId96" Type="http://schemas.openxmlformats.org/officeDocument/2006/relationships/hyperlink" Target="https://m.edsoo.ru/1658594e" TargetMode="External"/><Relationship Id="rId111" Type="http://schemas.openxmlformats.org/officeDocument/2006/relationships/hyperlink" Target="https://m.edsoo.ru/82cb0c49" TargetMode="External"/><Relationship Id="rId132" Type="http://schemas.openxmlformats.org/officeDocument/2006/relationships/hyperlink" Target="https://m.edsoo.ru/3bb7214a" TargetMode="External"/><Relationship Id="rId140" Type="http://schemas.openxmlformats.org/officeDocument/2006/relationships/hyperlink" Target="https://m.edsoo.ru/24865de3" TargetMode="External"/><Relationship Id="rId145" Type="http://schemas.openxmlformats.org/officeDocument/2006/relationships/hyperlink" Target="https://m.edsoo.ru/2e62e4a7" TargetMode="External"/><Relationship Id="rId153" Type="http://schemas.openxmlformats.org/officeDocument/2006/relationships/hyperlink" Target="https://m.edsoo.ru/87468fbd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cdfae35e" TargetMode="External"/><Relationship Id="rId28" Type="http://schemas.openxmlformats.org/officeDocument/2006/relationships/hyperlink" Target="https://m.edsoo.ru/9deef96b" TargetMode="External"/><Relationship Id="rId36" Type="http://schemas.openxmlformats.org/officeDocument/2006/relationships/hyperlink" Target="https://m.edsoo.ru/b3b712c0" TargetMode="External"/><Relationship Id="rId49" Type="http://schemas.openxmlformats.org/officeDocument/2006/relationships/hyperlink" Target="https://m.edsoo.ru/5dd23ae4" TargetMode="External"/><Relationship Id="rId57" Type="http://schemas.openxmlformats.org/officeDocument/2006/relationships/hyperlink" Target="https://m.edsoo.ru/ad7328fc" TargetMode="External"/><Relationship Id="rId106" Type="http://schemas.openxmlformats.org/officeDocument/2006/relationships/hyperlink" Target="https://m.edsoo.ru/079bc8f8" TargetMode="External"/><Relationship Id="rId114" Type="http://schemas.openxmlformats.org/officeDocument/2006/relationships/hyperlink" Target="https://m.edsoo.ru/c1535090" TargetMode="External"/><Relationship Id="rId119" Type="http://schemas.openxmlformats.org/officeDocument/2006/relationships/hyperlink" Target="https://m.edsoo.ru/e1b7db2d" TargetMode="External"/><Relationship Id="rId127" Type="http://schemas.openxmlformats.org/officeDocument/2006/relationships/hyperlink" Target="https://m.edsoo.ru/2d234361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a4dd13d" TargetMode="External"/><Relationship Id="rId44" Type="http://schemas.openxmlformats.org/officeDocument/2006/relationships/hyperlink" Target="https://m.edsoo.ru/b2010e6e" TargetMode="External"/><Relationship Id="rId52" Type="http://schemas.openxmlformats.org/officeDocument/2006/relationships/hyperlink" Target="https://m.edsoo.ru/61d9006a" TargetMode="External"/><Relationship Id="rId60" Type="http://schemas.openxmlformats.org/officeDocument/2006/relationships/hyperlink" Target="https://m.edsoo.ru/bb9d8b7f" TargetMode="External"/><Relationship Id="rId65" Type="http://schemas.openxmlformats.org/officeDocument/2006/relationships/hyperlink" Target="https://m.edsoo.ru/46ba058b" TargetMode="External"/><Relationship Id="rId73" Type="http://schemas.openxmlformats.org/officeDocument/2006/relationships/hyperlink" Target="https://m.edsoo.ru/b0ececed" TargetMode="External"/><Relationship Id="rId78" Type="http://schemas.openxmlformats.org/officeDocument/2006/relationships/hyperlink" Target="https://m.edsoo.ru/45633de5" TargetMode="External"/><Relationship Id="rId81" Type="http://schemas.openxmlformats.org/officeDocument/2006/relationships/hyperlink" Target="https://m.edsoo.ru/d7253a6a" TargetMode="External"/><Relationship Id="rId86" Type="http://schemas.openxmlformats.org/officeDocument/2006/relationships/hyperlink" Target="https://m.edsoo.ru/189f67e7" TargetMode="External"/><Relationship Id="rId94" Type="http://schemas.openxmlformats.org/officeDocument/2006/relationships/hyperlink" Target="https://m.edsoo.ru/50da30fb" TargetMode="External"/><Relationship Id="rId99" Type="http://schemas.openxmlformats.org/officeDocument/2006/relationships/hyperlink" Target="https://m.edsoo.ru/68ac9784" TargetMode="External"/><Relationship Id="rId101" Type="http://schemas.openxmlformats.org/officeDocument/2006/relationships/hyperlink" Target="https://m.edsoo.ru/039e1c9b" TargetMode="External"/><Relationship Id="rId122" Type="http://schemas.openxmlformats.org/officeDocument/2006/relationships/hyperlink" Target="https://m.edsoo.ru/5d4f7ac9" TargetMode="External"/><Relationship Id="rId130" Type="http://schemas.openxmlformats.org/officeDocument/2006/relationships/hyperlink" Target="https://m.edsoo.ru/660ff291" TargetMode="External"/><Relationship Id="rId135" Type="http://schemas.openxmlformats.org/officeDocument/2006/relationships/hyperlink" Target="https://m.edsoo.ru/096dddd8" TargetMode="External"/><Relationship Id="rId143" Type="http://schemas.openxmlformats.org/officeDocument/2006/relationships/hyperlink" Target="https://m.edsoo.ru/24865de3" TargetMode="External"/><Relationship Id="rId148" Type="http://schemas.openxmlformats.org/officeDocument/2006/relationships/hyperlink" Target="https://m.edsoo.ru/2ac0c441" TargetMode="External"/><Relationship Id="rId151" Type="http://schemas.openxmlformats.org/officeDocument/2006/relationships/hyperlink" Target="https://m.edsoo.ru/c5699db9" TargetMode="External"/><Relationship Id="rId15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39" Type="http://schemas.openxmlformats.org/officeDocument/2006/relationships/hyperlink" Target="https://m.edsoo.ru/06c384e6" TargetMode="External"/><Relationship Id="rId109" Type="http://schemas.openxmlformats.org/officeDocument/2006/relationships/hyperlink" Target="https://m.edsoo.ru/68a2d279" TargetMode="External"/><Relationship Id="rId34" Type="http://schemas.openxmlformats.org/officeDocument/2006/relationships/hyperlink" Target="https://m.edsoo.ru/abbcd321" TargetMode="External"/><Relationship Id="rId50" Type="http://schemas.openxmlformats.org/officeDocument/2006/relationships/hyperlink" Target="https://m.edsoo.ru/a8b48364" TargetMode="External"/><Relationship Id="rId55" Type="http://schemas.openxmlformats.org/officeDocument/2006/relationships/hyperlink" Target="https://m.edsoo.ru/4c662a0d" TargetMode="External"/><Relationship Id="rId76" Type="http://schemas.openxmlformats.org/officeDocument/2006/relationships/hyperlink" Target="https://m.edsoo.ru/c686f9bb" TargetMode="External"/><Relationship Id="rId97" Type="http://schemas.openxmlformats.org/officeDocument/2006/relationships/hyperlink" Target="https://m.edsoo.ru/1658594e" TargetMode="External"/><Relationship Id="rId104" Type="http://schemas.openxmlformats.org/officeDocument/2006/relationships/hyperlink" Target="https://m.edsoo.ru/abbcd321" TargetMode="External"/><Relationship Id="rId120" Type="http://schemas.openxmlformats.org/officeDocument/2006/relationships/hyperlink" Target="https://m.edsoo.ru/10ab9353" TargetMode="External"/><Relationship Id="rId125" Type="http://schemas.openxmlformats.org/officeDocument/2006/relationships/hyperlink" Target="https://m.edsoo.ru/72a11b12" TargetMode="External"/><Relationship Id="rId141" Type="http://schemas.openxmlformats.org/officeDocument/2006/relationships/hyperlink" Target="https://m.edsoo.ru/b808dfd9" TargetMode="External"/><Relationship Id="rId146" Type="http://schemas.openxmlformats.org/officeDocument/2006/relationships/hyperlink" Target="https://m.edsoo.ru/2e62e4a7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aaba738c" TargetMode="External"/><Relationship Id="rId92" Type="http://schemas.openxmlformats.org/officeDocument/2006/relationships/hyperlink" Target="https://m.edsoo.ru/5248229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9deef96b" TargetMode="External"/><Relationship Id="rId24" Type="http://schemas.openxmlformats.org/officeDocument/2006/relationships/hyperlink" Target="https://m.edsoo.ru/06a855bf" TargetMode="External"/><Relationship Id="rId40" Type="http://schemas.openxmlformats.org/officeDocument/2006/relationships/hyperlink" Target="https://m.edsoo.ru/abbcd321" TargetMode="External"/><Relationship Id="rId45" Type="http://schemas.openxmlformats.org/officeDocument/2006/relationships/hyperlink" Target="https://m.edsoo.ru/b2010e6e" TargetMode="External"/><Relationship Id="rId66" Type="http://schemas.openxmlformats.org/officeDocument/2006/relationships/hyperlink" Target="https://m.edsoo.ru/5fad1b53" TargetMode="External"/><Relationship Id="rId87" Type="http://schemas.openxmlformats.org/officeDocument/2006/relationships/hyperlink" Target="https://m.edsoo.ru/189f67e7" TargetMode="External"/><Relationship Id="rId110" Type="http://schemas.openxmlformats.org/officeDocument/2006/relationships/hyperlink" Target="https://m.edsoo.ru/82cb0c49" TargetMode="External"/><Relationship Id="rId115" Type="http://schemas.openxmlformats.org/officeDocument/2006/relationships/hyperlink" Target="https://m.edsoo.ru/3012411" TargetMode="External"/><Relationship Id="rId131" Type="http://schemas.openxmlformats.org/officeDocument/2006/relationships/hyperlink" Target="https://m.edsoo.ru/660ff291" TargetMode="External"/><Relationship Id="rId136" Type="http://schemas.openxmlformats.org/officeDocument/2006/relationships/hyperlink" Target="https://m.edsoo.ru/096dddd8" TargetMode="External"/><Relationship Id="rId157" Type="http://schemas.openxmlformats.org/officeDocument/2006/relationships/hyperlink" Target="https://m.edsoo.ru/9c62b830" TargetMode="External"/><Relationship Id="rId61" Type="http://schemas.openxmlformats.org/officeDocument/2006/relationships/hyperlink" Target="https://m.edsoo.ru/bb9d8b7f" TargetMode="External"/><Relationship Id="rId82" Type="http://schemas.openxmlformats.org/officeDocument/2006/relationships/hyperlink" Target="https://m.edsoo.ru/d7253a6a" TargetMode="External"/><Relationship Id="rId152" Type="http://schemas.openxmlformats.org/officeDocument/2006/relationships/hyperlink" Target="https://m.edsoo.ru/87468fbd" TargetMode="External"/><Relationship Id="rId19" Type="http://schemas.openxmlformats.org/officeDocument/2006/relationships/hyperlink" Target="https://m.edsoo.ru/06b14abb" TargetMode="External"/><Relationship Id="rId14" Type="http://schemas.openxmlformats.org/officeDocument/2006/relationships/hyperlink" Target="https://m.edsoo.ru/f47857e0" TargetMode="External"/><Relationship Id="rId30" Type="http://schemas.openxmlformats.org/officeDocument/2006/relationships/hyperlink" Target="https://m.edsoo.ru/da4dd13d" TargetMode="External"/><Relationship Id="rId35" Type="http://schemas.openxmlformats.org/officeDocument/2006/relationships/hyperlink" Target="https://m.edsoo.ru/abbcd321" TargetMode="External"/><Relationship Id="rId56" Type="http://schemas.openxmlformats.org/officeDocument/2006/relationships/hyperlink" Target="https://m.edsoo.ru/ad7328fc" TargetMode="External"/><Relationship Id="rId77" Type="http://schemas.openxmlformats.org/officeDocument/2006/relationships/hyperlink" Target="https://m.edsoo.ru/45633de5" TargetMode="External"/><Relationship Id="rId100" Type="http://schemas.openxmlformats.org/officeDocument/2006/relationships/hyperlink" Target="https://m.edsoo.ru/039e1c9b" TargetMode="External"/><Relationship Id="rId105" Type="http://schemas.openxmlformats.org/officeDocument/2006/relationships/hyperlink" Target="https://m.edsoo.ru/abbcd321" TargetMode="External"/><Relationship Id="rId126" Type="http://schemas.openxmlformats.org/officeDocument/2006/relationships/hyperlink" Target="https://m.edsoo.ru/2d234361" TargetMode="External"/><Relationship Id="rId147" Type="http://schemas.openxmlformats.org/officeDocument/2006/relationships/hyperlink" Target="https://m.edsoo.ru/2e62e4a7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a8b48364" TargetMode="External"/><Relationship Id="rId72" Type="http://schemas.openxmlformats.org/officeDocument/2006/relationships/hyperlink" Target="https://m.edsoo.ru/aaba738c" TargetMode="External"/><Relationship Id="rId93" Type="http://schemas.openxmlformats.org/officeDocument/2006/relationships/hyperlink" Target="https://m.edsoo.ru/b0e87321" TargetMode="External"/><Relationship Id="rId98" Type="http://schemas.openxmlformats.org/officeDocument/2006/relationships/hyperlink" Target="https://m.edsoo.ru/68ac9784" TargetMode="External"/><Relationship Id="rId121" Type="http://schemas.openxmlformats.org/officeDocument/2006/relationships/hyperlink" Target="https://m.edsoo.ru/10ab9353" TargetMode="External"/><Relationship Id="rId142" Type="http://schemas.openxmlformats.org/officeDocument/2006/relationships/hyperlink" Target="https://m.edsoo.ru/e0aaf73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06a855bf" TargetMode="External"/><Relationship Id="rId46" Type="http://schemas.openxmlformats.org/officeDocument/2006/relationships/hyperlink" Target="https://m.edsoo.ru/8f8cd2cb" TargetMode="External"/><Relationship Id="rId67" Type="http://schemas.openxmlformats.org/officeDocument/2006/relationships/hyperlink" Target="https://m.edsoo.ru/aa862c53" TargetMode="External"/><Relationship Id="rId116" Type="http://schemas.openxmlformats.org/officeDocument/2006/relationships/hyperlink" Target="https://m.edsoo.ru/3012411" TargetMode="External"/><Relationship Id="rId137" Type="http://schemas.openxmlformats.org/officeDocument/2006/relationships/hyperlink" Target="https://m.edsoo.ru/e0e7ee3b" TargetMode="External"/><Relationship Id="rId158" Type="http://schemas.openxmlformats.org/officeDocument/2006/relationships/hyperlink" Target="https://m.edsoo.ru/5225af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8598</Words>
  <Characters>49011</Characters>
  <Application>Microsoft Office Word</Application>
  <DocSecurity>0</DocSecurity>
  <Lines>408</Lines>
  <Paragraphs>114</Paragraphs>
  <ScaleCrop>false</ScaleCrop>
  <Company/>
  <LinksUpToDate>false</LinksUpToDate>
  <CharactersWithSpaces>57495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2024-10-10T08:27:00Z</dcterms:created>
  <dcterms:modified xsi:type="dcterms:W3CDTF">2024-10-10T08:27:00Z</dcterms:modified>
  <dc:language>ru-RU</dc:language>
</cp:coreProperties>
</file>